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914" w:rsidRPr="00E10081" w:rsidRDefault="0067438C" w:rsidP="00E10081">
      <w:pPr>
        <w:pStyle w:val="1"/>
        <w:rPr>
          <w:color w:val="000000" w:themeColor="text1"/>
        </w:rPr>
      </w:pPr>
      <w:r w:rsidRPr="00E10081">
        <w:rPr>
          <w:color w:val="000000" w:themeColor="text1"/>
        </w:rPr>
        <w:t>National Taiwan University Department of Political Science</w:t>
      </w:r>
      <w:r w:rsidRPr="00E10081">
        <w:rPr>
          <w:color w:val="000000" w:themeColor="text1"/>
        </w:rPr>
        <w:br/>
        <w:t>Basic Information Form for Newly Appointed Faculty (International Relations Section)</w:t>
      </w:r>
      <w:r w:rsidRPr="00E10081">
        <w:rPr>
          <w:color w:val="000000" w:themeColor="text1"/>
        </w:rPr>
        <w:br/>
        <w:t>Academic Year 11</w:t>
      </w:r>
      <w:r w:rsidR="004F3B7D">
        <w:rPr>
          <w:color w:val="000000" w:themeColor="text1"/>
        </w:rPr>
        <w:t>5</w:t>
      </w:r>
      <w:bookmarkStart w:id="0" w:name="_GoBack"/>
      <w:bookmarkEnd w:id="0"/>
      <w:r w:rsidRPr="00E10081">
        <w:rPr>
          <w:color w:val="000000" w:themeColor="text1"/>
        </w:rPr>
        <w:t>, Semester 1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B4914">
        <w:tc>
          <w:tcPr>
            <w:tcW w:w="4320" w:type="dxa"/>
          </w:tcPr>
          <w:p w:rsidR="004B4914" w:rsidRDefault="0067438C">
            <w:r>
              <w:t>Name</w:t>
            </w:r>
          </w:p>
        </w:tc>
        <w:tc>
          <w:tcPr>
            <w:tcW w:w="4320" w:type="dxa"/>
          </w:tcPr>
          <w:p w:rsidR="004B4914" w:rsidRDefault="004B4914"/>
        </w:tc>
      </w:tr>
      <w:tr w:rsidR="004B4914">
        <w:tc>
          <w:tcPr>
            <w:tcW w:w="4320" w:type="dxa"/>
          </w:tcPr>
          <w:p w:rsidR="004B4914" w:rsidRDefault="0067438C">
            <w:r>
              <w:t>Gender</w:t>
            </w:r>
          </w:p>
        </w:tc>
        <w:tc>
          <w:tcPr>
            <w:tcW w:w="4320" w:type="dxa"/>
          </w:tcPr>
          <w:p w:rsidR="004B4914" w:rsidRDefault="004B4914"/>
        </w:tc>
      </w:tr>
      <w:tr w:rsidR="004B4914">
        <w:tc>
          <w:tcPr>
            <w:tcW w:w="4320" w:type="dxa"/>
          </w:tcPr>
          <w:p w:rsidR="004B4914" w:rsidRDefault="0067438C">
            <w:r>
              <w:t>Date of Birth</w:t>
            </w:r>
          </w:p>
        </w:tc>
        <w:tc>
          <w:tcPr>
            <w:tcW w:w="4320" w:type="dxa"/>
          </w:tcPr>
          <w:p w:rsidR="004B4914" w:rsidRDefault="004B4914"/>
        </w:tc>
      </w:tr>
      <w:tr w:rsidR="004B4914">
        <w:tc>
          <w:tcPr>
            <w:tcW w:w="4320" w:type="dxa"/>
          </w:tcPr>
          <w:p w:rsidR="004B4914" w:rsidRDefault="0067438C">
            <w:r>
              <w:t>English Name</w:t>
            </w:r>
          </w:p>
        </w:tc>
        <w:tc>
          <w:tcPr>
            <w:tcW w:w="4320" w:type="dxa"/>
          </w:tcPr>
          <w:p w:rsidR="004B4914" w:rsidRDefault="004B4914"/>
        </w:tc>
      </w:tr>
      <w:tr w:rsidR="004B4914">
        <w:tc>
          <w:tcPr>
            <w:tcW w:w="4320" w:type="dxa"/>
          </w:tcPr>
          <w:p w:rsidR="004B4914" w:rsidRDefault="0067438C">
            <w:r>
              <w:t>ID Number</w:t>
            </w:r>
          </w:p>
        </w:tc>
        <w:tc>
          <w:tcPr>
            <w:tcW w:w="4320" w:type="dxa"/>
          </w:tcPr>
          <w:p w:rsidR="004B4914" w:rsidRDefault="004B4914"/>
        </w:tc>
      </w:tr>
      <w:tr w:rsidR="004B4914">
        <w:tc>
          <w:tcPr>
            <w:tcW w:w="4320" w:type="dxa"/>
          </w:tcPr>
          <w:p w:rsidR="004B4914" w:rsidRDefault="0067438C">
            <w:r>
              <w:t>Application for Full-time/Part-time Position</w:t>
            </w:r>
          </w:p>
        </w:tc>
        <w:tc>
          <w:tcPr>
            <w:tcW w:w="4320" w:type="dxa"/>
          </w:tcPr>
          <w:p w:rsidR="004B4914" w:rsidRDefault="0067438C">
            <w:r>
              <w:t>□ Full-time Professor</w:t>
            </w:r>
            <w:r>
              <w:br/>
              <w:t>□ Full-time Associate Professor</w:t>
            </w:r>
            <w:r>
              <w:br/>
              <w:t>□ Full-time Assistant Professor</w:t>
            </w:r>
          </w:p>
        </w:tc>
      </w:tr>
      <w:tr w:rsidR="004B4914">
        <w:tc>
          <w:tcPr>
            <w:tcW w:w="4320" w:type="dxa"/>
          </w:tcPr>
          <w:p w:rsidR="004B4914" w:rsidRDefault="0067438C">
            <w:r>
              <w:t>Highest Teacher Certification Level</w:t>
            </w:r>
            <w:r>
              <w:br/>
              <w:t>(Please fill in the teacher certificate number and starting date)</w:t>
            </w:r>
          </w:p>
        </w:tc>
        <w:tc>
          <w:tcPr>
            <w:tcW w:w="4320" w:type="dxa"/>
          </w:tcPr>
          <w:p w:rsidR="006F077E" w:rsidRDefault="0067438C">
            <w:r>
              <w:t xml:space="preserve">□ Certificate No. </w:t>
            </w:r>
            <w:r w:rsidR="006F077E">
              <w:t>________</w:t>
            </w:r>
            <w:r>
              <w:t xml:space="preserve">___, </w:t>
            </w:r>
          </w:p>
          <w:p w:rsidR="004B4914" w:rsidRDefault="0067438C">
            <w:r>
              <w:t>Starting Date</w:t>
            </w:r>
            <w:r w:rsidR="006F077E">
              <w:t xml:space="preserve"> (y/m)</w:t>
            </w:r>
            <w:r>
              <w:t>: _</w:t>
            </w:r>
            <w:r w:rsidR="006F077E">
              <w:t>______</w:t>
            </w:r>
            <w:r>
              <w:t>__</w:t>
            </w:r>
            <w:r>
              <w:br/>
              <w:t>□ Currently Without a Teacher Certificate</w:t>
            </w:r>
          </w:p>
        </w:tc>
      </w:tr>
      <w:tr w:rsidR="004B4914">
        <w:tc>
          <w:tcPr>
            <w:tcW w:w="4320" w:type="dxa"/>
          </w:tcPr>
          <w:p w:rsidR="004B4914" w:rsidRDefault="0067438C">
            <w:r>
              <w:t>Educational Background</w:t>
            </w:r>
            <w:r>
              <w:br/>
              <w:t xml:space="preserve">(Please list education qualifications </w:t>
            </w:r>
            <w:r w:rsidR="00CB0677">
              <w:t>at</w:t>
            </w:r>
            <w:r>
              <w:t xml:space="preserve"> the undergraduate level</w:t>
            </w:r>
            <w:r w:rsidR="00CB0677">
              <w:t xml:space="preserve"> and higher</w:t>
            </w:r>
            <w:r>
              <w:t>)</w:t>
            </w:r>
          </w:p>
        </w:tc>
        <w:tc>
          <w:tcPr>
            <w:tcW w:w="4320" w:type="dxa"/>
          </w:tcPr>
          <w:p w:rsidR="004B4914" w:rsidRDefault="004B4914"/>
        </w:tc>
      </w:tr>
      <w:tr w:rsidR="004B4914">
        <w:tc>
          <w:tcPr>
            <w:tcW w:w="4320" w:type="dxa"/>
          </w:tcPr>
          <w:p w:rsidR="004B4914" w:rsidRDefault="0067438C">
            <w:r>
              <w:t>Experience</w:t>
            </w:r>
          </w:p>
        </w:tc>
        <w:tc>
          <w:tcPr>
            <w:tcW w:w="4320" w:type="dxa"/>
          </w:tcPr>
          <w:p w:rsidR="004B4914" w:rsidRDefault="004B4914"/>
        </w:tc>
      </w:tr>
      <w:tr w:rsidR="004B4914">
        <w:tc>
          <w:tcPr>
            <w:tcW w:w="4320" w:type="dxa"/>
          </w:tcPr>
          <w:p w:rsidR="004B4914" w:rsidRDefault="0067438C">
            <w:r>
              <w:t>Referees</w:t>
            </w:r>
            <w:r>
              <w:br/>
              <w:t>(</w:t>
            </w:r>
            <w:r w:rsidR="006F077E" w:rsidRPr="006F077E">
              <w:t>If certified as Associate Professor or above, skip this section</w:t>
            </w:r>
            <w:r>
              <w:t>)</w:t>
            </w:r>
          </w:p>
        </w:tc>
        <w:tc>
          <w:tcPr>
            <w:tcW w:w="4320" w:type="dxa"/>
          </w:tcPr>
          <w:p w:rsidR="004B4914" w:rsidRDefault="004B4914"/>
        </w:tc>
      </w:tr>
      <w:tr w:rsidR="004B4914">
        <w:tc>
          <w:tcPr>
            <w:tcW w:w="4320" w:type="dxa"/>
          </w:tcPr>
          <w:p w:rsidR="004B4914" w:rsidRDefault="0067438C">
            <w:r w:rsidRPr="00E70034">
              <w:rPr>
                <w:color w:val="000000" w:themeColor="text1"/>
              </w:rPr>
              <w:t>Representative Work</w:t>
            </w:r>
          </w:p>
        </w:tc>
        <w:tc>
          <w:tcPr>
            <w:tcW w:w="4320" w:type="dxa"/>
          </w:tcPr>
          <w:p w:rsidR="004B4914" w:rsidRDefault="004B4914"/>
        </w:tc>
      </w:tr>
      <w:tr w:rsidR="004B4914">
        <w:tc>
          <w:tcPr>
            <w:tcW w:w="4320" w:type="dxa"/>
          </w:tcPr>
          <w:p w:rsidR="004B4914" w:rsidRDefault="00CB0677">
            <w:r>
              <w:t>Supplementary</w:t>
            </w:r>
            <w:r w:rsidR="0067438C">
              <w:t xml:space="preserve"> Works</w:t>
            </w:r>
          </w:p>
        </w:tc>
        <w:tc>
          <w:tcPr>
            <w:tcW w:w="4320" w:type="dxa"/>
          </w:tcPr>
          <w:p w:rsidR="004B4914" w:rsidRDefault="004B4914"/>
        </w:tc>
      </w:tr>
      <w:tr w:rsidR="004B4914">
        <w:tc>
          <w:tcPr>
            <w:tcW w:w="4320" w:type="dxa"/>
          </w:tcPr>
          <w:p w:rsidR="004B4914" w:rsidRPr="00E10081" w:rsidRDefault="0067438C">
            <w:pPr>
              <w:rPr>
                <w:color w:val="000000" w:themeColor="text1"/>
              </w:rPr>
            </w:pPr>
            <w:r w:rsidRPr="00E10081">
              <w:rPr>
                <w:color w:val="000000" w:themeColor="text1"/>
              </w:rPr>
              <w:t>Specialization (Major and Research Interests)</w:t>
            </w:r>
          </w:p>
        </w:tc>
        <w:tc>
          <w:tcPr>
            <w:tcW w:w="4320" w:type="dxa"/>
          </w:tcPr>
          <w:p w:rsidR="004B4914" w:rsidRDefault="004B4914"/>
        </w:tc>
      </w:tr>
      <w:tr w:rsidR="004B4914">
        <w:tc>
          <w:tcPr>
            <w:tcW w:w="4320" w:type="dxa"/>
          </w:tcPr>
          <w:p w:rsidR="004B4914" w:rsidRPr="00E10081" w:rsidRDefault="0067438C">
            <w:pPr>
              <w:rPr>
                <w:color w:val="000000" w:themeColor="text1"/>
              </w:rPr>
            </w:pPr>
            <w:r w:rsidRPr="00E10081">
              <w:rPr>
                <w:color w:val="000000" w:themeColor="text1"/>
              </w:rPr>
              <w:t>Courses Previously Taught</w:t>
            </w:r>
          </w:p>
        </w:tc>
        <w:tc>
          <w:tcPr>
            <w:tcW w:w="4320" w:type="dxa"/>
          </w:tcPr>
          <w:p w:rsidR="004B4914" w:rsidRDefault="004B4914"/>
        </w:tc>
      </w:tr>
      <w:tr w:rsidR="004B4914">
        <w:tc>
          <w:tcPr>
            <w:tcW w:w="4320" w:type="dxa"/>
          </w:tcPr>
          <w:p w:rsidR="004B4914" w:rsidRPr="00E10081" w:rsidRDefault="0067438C">
            <w:pPr>
              <w:rPr>
                <w:color w:val="000000" w:themeColor="text1"/>
              </w:rPr>
            </w:pPr>
            <w:r w:rsidRPr="00E10081">
              <w:rPr>
                <w:color w:val="000000" w:themeColor="text1"/>
              </w:rPr>
              <w:t>Courses Available for Teaching</w:t>
            </w:r>
          </w:p>
        </w:tc>
        <w:tc>
          <w:tcPr>
            <w:tcW w:w="4320" w:type="dxa"/>
          </w:tcPr>
          <w:p w:rsidR="004B4914" w:rsidRDefault="004B4914"/>
        </w:tc>
      </w:tr>
    </w:tbl>
    <w:p w:rsidR="004B4914" w:rsidRDefault="0067438C">
      <w:r>
        <w:t>Notes:</w:t>
      </w:r>
      <w:r>
        <w:br/>
        <w:t>1. For education and experience, please specify start and end dates (year, month).</w:t>
      </w:r>
      <w:r>
        <w:br/>
        <w:t xml:space="preserve">2. For representative and </w:t>
      </w:r>
      <w:r w:rsidR="00E10081">
        <w:t xml:space="preserve">supplementary </w:t>
      </w:r>
      <w:r>
        <w:t>works, please specify if they are indexed in TSSCI, SSCI (please indicate the field, ranking, and classification in the JCR database).</w:t>
      </w:r>
    </w:p>
    <w:sectPr w:rsidR="004B49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A62" w:rsidRDefault="00E33A62" w:rsidP="004F3B7D">
      <w:pPr>
        <w:spacing w:after="0" w:line="240" w:lineRule="auto"/>
      </w:pPr>
      <w:r>
        <w:separator/>
      </w:r>
    </w:p>
  </w:endnote>
  <w:endnote w:type="continuationSeparator" w:id="0">
    <w:p w:rsidR="00E33A62" w:rsidRDefault="00E33A62" w:rsidP="004F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A62" w:rsidRDefault="00E33A62" w:rsidP="004F3B7D">
      <w:pPr>
        <w:spacing w:after="0" w:line="240" w:lineRule="auto"/>
      </w:pPr>
      <w:r>
        <w:separator/>
      </w:r>
    </w:p>
  </w:footnote>
  <w:footnote w:type="continuationSeparator" w:id="0">
    <w:p w:rsidR="00E33A62" w:rsidRDefault="00E33A62" w:rsidP="004F3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4914"/>
    <w:rsid w:val="004F3B7D"/>
    <w:rsid w:val="0067438C"/>
    <w:rsid w:val="006F077E"/>
    <w:rsid w:val="008E526B"/>
    <w:rsid w:val="00AA1D8D"/>
    <w:rsid w:val="00B47730"/>
    <w:rsid w:val="00CB0664"/>
    <w:rsid w:val="00CB0677"/>
    <w:rsid w:val="00E10081"/>
    <w:rsid w:val="00E33A62"/>
    <w:rsid w:val="00E700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F4BC30"/>
  <w14:defaultImageDpi w14:val="300"/>
  <w15:docId w15:val="{4080082B-8353-A946-B4E5-C62C30AF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A68A9A-568F-4489-A206-40CA3D3C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鄧雅璠</cp:lastModifiedBy>
  <cp:revision>3</cp:revision>
  <dcterms:created xsi:type="dcterms:W3CDTF">2024-11-14T03:43:00Z</dcterms:created>
  <dcterms:modified xsi:type="dcterms:W3CDTF">2025-10-03T01:10:00Z</dcterms:modified>
  <cp:category/>
</cp:coreProperties>
</file>